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75A6A" w14:textId="77777777" w:rsidR="00F106FE" w:rsidRDefault="00F106FE" w:rsidP="00F106FE">
      <w:pPr>
        <w:pStyle w:val="Heading1"/>
        <w:jc w:val="center"/>
      </w:pPr>
      <w:r>
        <w:t xml:space="preserve">REQUEST FOR ASSISTANCE </w:t>
      </w:r>
    </w:p>
    <w:p w14:paraId="52405BBD" w14:textId="18DE9349" w:rsidR="005766AD" w:rsidRDefault="00702F59" w:rsidP="00F106FE">
      <w:pPr>
        <w:pStyle w:val="Heading1"/>
        <w:jc w:val="center"/>
      </w:pPr>
      <w:r>
        <w:t>C</w:t>
      </w:r>
      <w:r w:rsidR="00431EE0">
        <w:t xml:space="preserve">hildren </w:t>
      </w:r>
      <w:r w:rsidR="00F106FE">
        <w:t>&amp; Young</w:t>
      </w:r>
      <w:r w:rsidR="00431EE0">
        <w:t xml:space="preserve"> </w:t>
      </w:r>
      <w:r w:rsidR="00F106FE">
        <w:t>People’s</w:t>
      </w:r>
      <w:r>
        <w:t xml:space="preserve"> Referral Form</w:t>
      </w:r>
    </w:p>
    <w:p w14:paraId="14259979" w14:textId="1BF91ED1" w:rsidR="00671BE0" w:rsidRDefault="00702F59" w:rsidP="00671BE0">
      <w:pPr>
        <w:pStyle w:val="Heading3"/>
      </w:pPr>
      <w:r>
        <w:t>Please complete the following form to refer a child to Monklands Women’s Aid</w:t>
      </w:r>
      <w:r w:rsidR="00431EE0">
        <w:t xml:space="preserve"> CYP service</w:t>
      </w:r>
      <w:r>
        <w:t>.</w:t>
      </w:r>
      <w:r w:rsidR="00671BE0" w:rsidRPr="00671BE0">
        <w:t xml:space="preserve"> </w:t>
      </w:r>
    </w:p>
    <w:p w14:paraId="29800E08" w14:textId="3CEABB70" w:rsidR="00671BE0" w:rsidRDefault="00671BE0" w:rsidP="00671BE0">
      <w:pPr>
        <w:pStyle w:val="Heading3"/>
      </w:pPr>
      <w:r>
        <w:t>1. Referrer Details</w:t>
      </w:r>
    </w:p>
    <w:p w14:paraId="30A71B54" w14:textId="77777777" w:rsidR="00671BE0" w:rsidRDefault="00671BE0" w:rsidP="00671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</w:pPr>
      <w:r>
        <w:t>Name:</w:t>
      </w:r>
    </w:p>
    <w:p w14:paraId="15D037DD" w14:textId="77777777" w:rsidR="00671BE0" w:rsidRDefault="00671BE0" w:rsidP="00671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</w:pPr>
      <w:r>
        <w:t>Role/Job Title:</w:t>
      </w:r>
    </w:p>
    <w:p w14:paraId="6FFBE4A9" w14:textId="77777777" w:rsidR="00671BE0" w:rsidRDefault="00671BE0" w:rsidP="00671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</w:pPr>
      <w:r>
        <w:t>Agency/Organisation:</w:t>
      </w:r>
    </w:p>
    <w:p w14:paraId="2D801D42" w14:textId="77777777" w:rsidR="00671BE0" w:rsidRDefault="00671BE0" w:rsidP="00671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</w:pPr>
      <w:r>
        <w:t>Contact Number:</w:t>
      </w:r>
    </w:p>
    <w:p w14:paraId="26EF3C2D" w14:textId="77777777" w:rsidR="00671BE0" w:rsidRDefault="00671BE0" w:rsidP="00671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</w:pPr>
      <w:r>
        <w:t>Email Address:</w:t>
      </w:r>
    </w:p>
    <w:p w14:paraId="42E463F6" w14:textId="77777777" w:rsidR="00671BE0" w:rsidRDefault="00671BE0" w:rsidP="00671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</w:pPr>
      <w:r>
        <w:t>Date of Referral:</w:t>
      </w:r>
    </w:p>
    <w:p w14:paraId="4EDBB77F" w14:textId="77777777" w:rsidR="00671BE0" w:rsidRDefault="00671BE0" w:rsidP="00671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</w:pPr>
      <w:r>
        <w:t>Is the parent/carer aware of this referral? (Yes/No)</w:t>
      </w:r>
    </w:p>
    <w:p w14:paraId="5E1B68E3" w14:textId="77777777" w:rsidR="00671BE0" w:rsidRDefault="00671BE0" w:rsidP="00671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</w:pPr>
      <w:r>
        <w:t>Has the child/young person been made aware of this referral? (Yes/No)</w:t>
      </w:r>
    </w:p>
    <w:p w14:paraId="5C93BFEE" w14:textId="77777777" w:rsidR="00671BE0" w:rsidRDefault="00671BE0" w:rsidP="00E301D6">
      <w:pPr>
        <w:pStyle w:val="Heading3"/>
      </w:pPr>
      <w:r>
        <w:t>2. Child or Young Person’s Details</w:t>
      </w:r>
    </w:p>
    <w:p w14:paraId="2B36E3C8" w14:textId="77777777" w:rsidR="00671BE0" w:rsidRDefault="00671BE0" w:rsidP="00671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CC0D9" w:themeFill="accent4" w:themeFillTint="66"/>
      </w:pPr>
      <w:r>
        <w:t>Full Name:</w:t>
      </w:r>
    </w:p>
    <w:p w14:paraId="73CD2CB8" w14:textId="77777777" w:rsidR="00671BE0" w:rsidRDefault="00671BE0" w:rsidP="00671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CC0D9" w:themeFill="accent4" w:themeFillTint="66"/>
      </w:pPr>
      <w:r>
        <w:t>Date of Birth:</w:t>
      </w:r>
    </w:p>
    <w:p w14:paraId="21399079" w14:textId="77777777" w:rsidR="00671BE0" w:rsidRDefault="00671BE0" w:rsidP="00671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CC0D9" w:themeFill="accent4" w:themeFillTint="66"/>
      </w:pPr>
      <w:r>
        <w:t>Gender:</w:t>
      </w:r>
    </w:p>
    <w:p w14:paraId="38682EBA" w14:textId="77777777" w:rsidR="00671BE0" w:rsidRDefault="00671BE0" w:rsidP="00671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CC0D9" w:themeFill="accent4" w:themeFillTint="66"/>
      </w:pPr>
      <w:r>
        <w:t>Address:</w:t>
      </w:r>
    </w:p>
    <w:p w14:paraId="0FD554F7" w14:textId="77777777" w:rsidR="00671BE0" w:rsidRDefault="00671BE0" w:rsidP="00671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CC0D9" w:themeFill="accent4" w:themeFillTint="66"/>
      </w:pPr>
      <w:r>
        <w:t>School/Nursery:</w:t>
      </w:r>
    </w:p>
    <w:p w14:paraId="17B2D914" w14:textId="5DF75804" w:rsidR="00671BE0" w:rsidRDefault="003915C7" w:rsidP="00671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CC0D9" w:themeFill="accent4" w:themeFillTint="66"/>
      </w:pPr>
      <w:r>
        <w:t>Nationality:</w:t>
      </w:r>
    </w:p>
    <w:p w14:paraId="7F86687E" w14:textId="62CED785" w:rsidR="00671BE0" w:rsidRDefault="00671BE0" w:rsidP="003915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CC0D9" w:themeFill="accent4" w:themeFillTint="66"/>
      </w:pPr>
      <w:r>
        <w:t>Any disability or additional support needs</w:t>
      </w:r>
      <w:r w:rsidR="00416563">
        <w:t>:</w:t>
      </w:r>
    </w:p>
    <w:p w14:paraId="5123D31C" w14:textId="1565DAC5" w:rsidR="00671BE0" w:rsidRDefault="00671BE0" w:rsidP="00F16856">
      <w:pPr>
        <w:pStyle w:val="Heading3"/>
      </w:pPr>
      <w:r>
        <w:t>3. Parent/Carer Details</w:t>
      </w:r>
    </w:p>
    <w:p w14:paraId="6666ACDD" w14:textId="77777777" w:rsidR="00671BE0" w:rsidRDefault="00671BE0" w:rsidP="003971DC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5B8B7" w:themeFill="accent2" w:themeFillTint="66"/>
      </w:pPr>
      <w:r>
        <w:t>Name(s):</w:t>
      </w:r>
    </w:p>
    <w:p w14:paraId="0C02965F" w14:textId="77777777" w:rsidR="00671BE0" w:rsidRDefault="00671BE0" w:rsidP="003971DC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5B8B7" w:themeFill="accent2" w:themeFillTint="66"/>
      </w:pPr>
      <w:r>
        <w:lastRenderedPageBreak/>
        <w:t>Relationship to Child:</w:t>
      </w:r>
    </w:p>
    <w:p w14:paraId="5A4F6632" w14:textId="77777777" w:rsidR="00671BE0" w:rsidRDefault="00671BE0" w:rsidP="003971DC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5B8B7" w:themeFill="accent2" w:themeFillTint="66"/>
      </w:pPr>
      <w:r>
        <w:t>Contact Number(s):</w:t>
      </w:r>
    </w:p>
    <w:p w14:paraId="33106208" w14:textId="77777777" w:rsidR="00671BE0" w:rsidRDefault="00671BE0" w:rsidP="003971DC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5B8B7" w:themeFill="accent2" w:themeFillTint="66"/>
      </w:pPr>
      <w:r>
        <w:t>Is the parent/carer receiving support from Monklands Women’s Aid? (Yes/No/Not Sure)</w:t>
      </w:r>
    </w:p>
    <w:p w14:paraId="542E7474" w14:textId="77777777" w:rsidR="00671BE0" w:rsidRDefault="00671BE0" w:rsidP="00F16856">
      <w:pPr>
        <w:pStyle w:val="Heading3"/>
      </w:pPr>
      <w:r>
        <w:t>4. Reason for Referral</w:t>
      </w:r>
    </w:p>
    <w:p w14:paraId="7C7B24D0" w14:textId="1B402DDC" w:rsidR="003971DC" w:rsidRDefault="00671BE0" w:rsidP="003971DC">
      <w:pPr>
        <w:pBdr>
          <w:top w:val="single" w:sz="4" w:space="1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CC0D9" w:themeFill="accent4" w:themeFillTint="66"/>
      </w:pPr>
      <w:r>
        <w:t>Please provide as much detail as possible about the child/young person’s circumstances, concerns, risks, or presenting needs:</w:t>
      </w:r>
    </w:p>
    <w:p w14:paraId="4926CAD6" w14:textId="0D899C05" w:rsidR="00F04CDC" w:rsidRDefault="00671BE0" w:rsidP="003971DC">
      <w:pPr>
        <w:pBdr>
          <w:top w:val="single" w:sz="4" w:space="1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CC0D9" w:themeFill="accent4" w:themeFillTint="66"/>
      </w:pPr>
      <w:r>
        <w:t>Description of current situation:</w:t>
      </w:r>
    </w:p>
    <w:p w14:paraId="46F545E4" w14:textId="0983E619" w:rsidR="00671BE0" w:rsidRDefault="00671BE0" w:rsidP="003971DC">
      <w:pPr>
        <w:pBdr>
          <w:top w:val="single" w:sz="4" w:space="1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CC0D9" w:themeFill="accent4" w:themeFillTint="66"/>
      </w:pPr>
      <w:r>
        <w:t xml:space="preserve">Impact on the child/young person (emotional, </w:t>
      </w:r>
      <w:r w:rsidR="00F04CDC">
        <w:t>behavioural</w:t>
      </w:r>
      <w:r>
        <w:t>, educational, social):</w:t>
      </w:r>
    </w:p>
    <w:p w14:paraId="42813B9E" w14:textId="72D8F9D5" w:rsidR="003971DC" w:rsidRDefault="00671BE0" w:rsidP="003971DC">
      <w:pPr>
        <w:pBdr>
          <w:top w:val="single" w:sz="4" w:space="1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CC0D9" w:themeFill="accent4" w:themeFillTint="66"/>
      </w:pPr>
      <w:r>
        <w:t>Child’s understanding of the situation:</w:t>
      </w:r>
    </w:p>
    <w:p w14:paraId="1691325C" w14:textId="5B45B31C" w:rsidR="003971DC" w:rsidRDefault="00671BE0" w:rsidP="003971DC">
      <w:pPr>
        <w:pBdr>
          <w:top w:val="single" w:sz="4" w:space="1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CC0D9" w:themeFill="accent4" w:themeFillTint="66"/>
      </w:pPr>
      <w:r>
        <w:t>Any ongoing risks or concerns?</w:t>
      </w:r>
    </w:p>
    <w:p w14:paraId="08FA65F9" w14:textId="77777777" w:rsidR="00671BE0" w:rsidRDefault="00671BE0" w:rsidP="00F16856">
      <w:pPr>
        <w:pStyle w:val="Heading3"/>
      </w:pPr>
      <w:r>
        <w:t>5. Support Required / Desired Outcomes</w:t>
      </w:r>
    </w:p>
    <w:p w14:paraId="0926A700" w14:textId="77777777" w:rsidR="00671BE0" w:rsidRDefault="00671BE0" w:rsidP="003971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</w:pPr>
      <w:r>
        <w:t>One-to-one support</w:t>
      </w:r>
    </w:p>
    <w:p w14:paraId="2AE15E8D" w14:textId="77777777" w:rsidR="00671BE0" w:rsidRDefault="00671BE0" w:rsidP="003971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</w:pPr>
      <w:r>
        <w:t>Group work/youth group</w:t>
      </w:r>
    </w:p>
    <w:p w14:paraId="410F2250" w14:textId="77777777" w:rsidR="00671BE0" w:rsidRDefault="00671BE0" w:rsidP="00F16856">
      <w:pPr>
        <w:pStyle w:val="Heading3"/>
      </w:pPr>
      <w:r>
        <w:t>6. Agencies Involved</w:t>
      </w:r>
    </w:p>
    <w:p w14:paraId="7CA44055" w14:textId="77777777" w:rsidR="00671BE0" w:rsidRDefault="00671BE0" w:rsidP="00A46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CC0D9" w:themeFill="accent4" w:themeFillTint="66"/>
      </w:pPr>
      <w:r>
        <w:t>Please list any current or past involvement with other agencies such as social work, education, CAMHS, etc.:</w:t>
      </w:r>
    </w:p>
    <w:p w14:paraId="444504F3" w14:textId="77777777" w:rsidR="00671BE0" w:rsidRDefault="00671BE0" w:rsidP="00A46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CC0D9" w:themeFill="accent4" w:themeFillTint="66"/>
      </w:pPr>
      <w:r>
        <w:t>Name of agency:</w:t>
      </w:r>
    </w:p>
    <w:p w14:paraId="429F030F" w14:textId="30BDDF28" w:rsidR="00A46CE3" w:rsidRDefault="00671BE0" w:rsidP="00042C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CC0D9" w:themeFill="accent4" w:themeFillTint="66"/>
      </w:pPr>
      <w:r>
        <w:t>Involvement &amp; contact name (if known)</w:t>
      </w:r>
    </w:p>
    <w:p w14:paraId="556431E1" w14:textId="1305050A" w:rsidR="00671BE0" w:rsidRDefault="00671BE0" w:rsidP="00F16856">
      <w:pPr>
        <w:pStyle w:val="Heading3"/>
      </w:pPr>
      <w:r>
        <w:t>7. Consent and Confidentiality</w:t>
      </w:r>
    </w:p>
    <w:p w14:paraId="7FDA7A4C" w14:textId="77777777" w:rsidR="00671BE0" w:rsidRDefault="00671BE0" w:rsidP="00A46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</w:pPr>
      <w:r>
        <w:t>Has consent been given by parent/carer for this referral? (Yes/No/Explain):</w:t>
      </w:r>
    </w:p>
    <w:p w14:paraId="7B92B595" w14:textId="77777777" w:rsidR="00671BE0" w:rsidRDefault="00671BE0" w:rsidP="00A46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</w:pPr>
      <w:r>
        <w:t>Has the child/young person given consent, where appropriate? (Yes/No/Explain):</w:t>
      </w:r>
    </w:p>
    <w:p w14:paraId="464D1E9F" w14:textId="77777777" w:rsidR="00671BE0" w:rsidRDefault="00671BE0" w:rsidP="00A46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</w:pPr>
      <w:r>
        <w:t>Are there any issues around consent or information sharing we should be aware of?</w:t>
      </w:r>
    </w:p>
    <w:p w14:paraId="179C9F98" w14:textId="77777777" w:rsidR="00671BE0" w:rsidRDefault="00671BE0" w:rsidP="00F16856">
      <w:pPr>
        <w:pStyle w:val="Heading3"/>
      </w:pPr>
      <w:r>
        <w:lastRenderedPageBreak/>
        <w:t>8. Risk Information (if applicable)</w:t>
      </w:r>
    </w:p>
    <w:p w14:paraId="6EA337EC" w14:textId="77777777" w:rsidR="00671BE0" w:rsidRDefault="00671BE0" w:rsidP="00A46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CC0D9" w:themeFill="accent4" w:themeFillTint="66"/>
      </w:pPr>
      <w:r>
        <w:t>Are there any current risks to the child or others?</w:t>
      </w:r>
    </w:p>
    <w:p w14:paraId="06A5514C" w14:textId="54C9DE21" w:rsidR="00671BE0" w:rsidRDefault="00671BE0" w:rsidP="00A46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CC0D9" w:themeFill="accent4" w:themeFillTint="66"/>
      </w:pPr>
      <w:r>
        <w:t xml:space="preserve">Are there any safety concerns for staff when engaging with the family (e.g. </w:t>
      </w:r>
      <w:r w:rsidR="000E4A45">
        <w:t>perp in the home</w:t>
      </w:r>
      <w:r>
        <w:t>)?</w:t>
      </w:r>
    </w:p>
    <w:p w14:paraId="0F2C8E21" w14:textId="77777777" w:rsidR="00671BE0" w:rsidRDefault="00671BE0" w:rsidP="00A46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CC0D9" w:themeFill="accent4" w:themeFillTint="66"/>
      </w:pPr>
      <w:r>
        <w:t>Is there a current Child Protection Plan or Child’s Plan? (Yes/No/Not Sure)</w:t>
      </w:r>
    </w:p>
    <w:p w14:paraId="3B554056" w14:textId="77777777" w:rsidR="00671BE0" w:rsidRDefault="00671BE0" w:rsidP="00F16856">
      <w:pPr>
        <w:pStyle w:val="Heading3"/>
      </w:pPr>
      <w:r>
        <w:t>9. Additional Information</w:t>
      </w:r>
    </w:p>
    <w:p w14:paraId="5091ED7F" w14:textId="77777777" w:rsidR="00671BE0" w:rsidRDefault="00671BE0" w:rsidP="00A46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</w:pPr>
      <w:r>
        <w:t>Any other relevant background or information:</w:t>
      </w:r>
    </w:p>
    <w:p w14:paraId="0950FB34" w14:textId="77777777" w:rsidR="00671BE0" w:rsidRDefault="00671BE0" w:rsidP="00A46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</w:pPr>
      <w:r>
        <w:t>Preferred method of contact for parent/carer:</w:t>
      </w:r>
    </w:p>
    <w:p w14:paraId="62352777" w14:textId="5D779ABE" w:rsidR="00671BE0" w:rsidRDefault="00671BE0" w:rsidP="00A46CE3">
      <w:pPr>
        <w:pStyle w:val="Heading3"/>
      </w:pPr>
    </w:p>
    <w:p w14:paraId="0A0C3C1A" w14:textId="2C37E78F" w:rsidR="005766AD" w:rsidRDefault="005766AD"/>
    <w:p w14:paraId="620AB71B" w14:textId="77777777" w:rsidR="00671BE0" w:rsidRDefault="00671BE0"/>
    <w:p w14:paraId="63F016BE" w14:textId="77777777" w:rsidR="00671BE0" w:rsidRDefault="00671BE0"/>
    <w:p w14:paraId="41A54BB6" w14:textId="77777777" w:rsidR="00671BE0" w:rsidRDefault="00671BE0"/>
    <w:sectPr w:rsidR="00671BE0" w:rsidSect="00034616">
      <w:head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A9FDC" w14:textId="77777777" w:rsidR="00170DB5" w:rsidRDefault="00170DB5">
      <w:pPr>
        <w:spacing w:after="0" w:line="240" w:lineRule="auto"/>
      </w:pPr>
      <w:r>
        <w:separator/>
      </w:r>
    </w:p>
  </w:endnote>
  <w:endnote w:type="continuationSeparator" w:id="0">
    <w:p w14:paraId="5FF54AF2" w14:textId="77777777" w:rsidR="00170DB5" w:rsidRDefault="00170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77CCC" w14:textId="77777777" w:rsidR="00170DB5" w:rsidRDefault="00170DB5">
      <w:pPr>
        <w:spacing w:after="0" w:line="240" w:lineRule="auto"/>
      </w:pPr>
      <w:r>
        <w:separator/>
      </w:r>
    </w:p>
  </w:footnote>
  <w:footnote w:type="continuationSeparator" w:id="0">
    <w:p w14:paraId="492EE5B5" w14:textId="77777777" w:rsidR="00170DB5" w:rsidRDefault="00170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ACB78" w14:textId="084215BF" w:rsidR="00042C05" w:rsidRPr="00F15F5C" w:rsidRDefault="00702F59" w:rsidP="00042C05">
    <w:pPr>
      <w:spacing w:after="0"/>
      <w:jc w:val="right"/>
      <w:rPr>
        <w:rFonts w:ascii="Arial" w:hAnsi="Arial" w:cs="Arial"/>
        <w:b/>
        <w:sz w:val="24"/>
        <w:szCs w:val="24"/>
      </w:rPr>
    </w:pPr>
    <w:r>
      <w:rPr>
        <w:noProof/>
      </w:rPr>
      <w:drawing>
        <wp:inline distT="0" distB="0" distL="0" distR="0" wp14:anchorId="4DD40ED0" wp14:editId="641B5A23">
          <wp:extent cx="1112520" cy="72567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nklands womens aid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2771" cy="738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42C05" w:rsidRPr="00042C05">
      <w:rPr>
        <w:rFonts w:ascii="Arial" w:hAnsi="Arial" w:cs="Arial"/>
        <w:b/>
        <w:sz w:val="24"/>
        <w:szCs w:val="24"/>
      </w:rPr>
      <w:t xml:space="preserve"> </w:t>
    </w:r>
    <w:r w:rsidR="00042C05" w:rsidRPr="00042C05">
      <w:rPr>
        <w:rFonts w:ascii="Arial" w:hAnsi="Arial" w:cs="Arial"/>
        <w:b/>
        <w:color w:val="7030A0"/>
        <w:sz w:val="20"/>
        <w:szCs w:val="20"/>
      </w:rPr>
      <w:t>Covering: Airdrie, Coatbridge, Cumbernauld &amp; surrounding areas</w:t>
    </w:r>
  </w:p>
  <w:p w14:paraId="25BCFA63" w14:textId="0EFC8334" w:rsidR="005766AD" w:rsidRDefault="005766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70933058">
    <w:abstractNumId w:val="8"/>
  </w:num>
  <w:num w:numId="2" w16cid:durableId="1651447921">
    <w:abstractNumId w:val="6"/>
  </w:num>
  <w:num w:numId="3" w16cid:durableId="223687357">
    <w:abstractNumId w:val="5"/>
  </w:num>
  <w:num w:numId="4" w16cid:durableId="1199317593">
    <w:abstractNumId w:val="4"/>
  </w:num>
  <w:num w:numId="5" w16cid:durableId="192570902">
    <w:abstractNumId w:val="7"/>
  </w:num>
  <w:num w:numId="6" w16cid:durableId="1875804119">
    <w:abstractNumId w:val="3"/>
  </w:num>
  <w:num w:numId="7" w16cid:durableId="618491591">
    <w:abstractNumId w:val="2"/>
  </w:num>
  <w:num w:numId="8" w16cid:durableId="1768424083">
    <w:abstractNumId w:val="1"/>
  </w:num>
  <w:num w:numId="9" w16cid:durableId="479467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42C05"/>
    <w:rsid w:val="0006063C"/>
    <w:rsid w:val="000A5F4D"/>
    <w:rsid w:val="000E4A45"/>
    <w:rsid w:val="0015074B"/>
    <w:rsid w:val="00170DB5"/>
    <w:rsid w:val="0029639D"/>
    <w:rsid w:val="00326F90"/>
    <w:rsid w:val="003915C7"/>
    <w:rsid w:val="003971DC"/>
    <w:rsid w:val="00416563"/>
    <w:rsid w:val="00431EE0"/>
    <w:rsid w:val="00457859"/>
    <w:rsid w:val="005766AD"/>
    <w:rsid w:val="005B02B9"/>
    <w:rsid w:val="005E7187"/>
    <w:rsid w:val="00671BE0"/>
    <w:rsid w:val="00702F59"/>
    <w:rsid w:val="00845D76"/>
    <w:rsid w:val="00916C45"/>
    <w:rsid w:val="00A46CE3"/>
    <w:rsid w:val="00AA1D8D"/>
    <w:rsid w:val="00B47730"/>
    <w:rsid w:val="00C211F4"/>
    <w:rsid w:val="00CB0664"/>
    <w:rsid w:val="00E301D6"/>
    <w:rsid w:val="00F04CDC"/>
    <w:rsid w:val="00F106FE"/>
    <w:rsid w:val="00F1685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2B14B8"/>
  <w14:defaultImageDpi w14:val="300"/>
  <w15:docId w15:val="{D6E1703C-28FC-45AB-A716-EDD459DFF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e2d6b7-15a2-436a-95d2-3b2901c431cb" xsi:nil="true"/>
    <lcf76f155ced4ddcb4097134ff3c332f xmlns="3378ab14-7b70-4878-bbbf-ed8472d454a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B8648B94007C4FB1EF506BFC405B28" ma:contentTypeVersion="18" ma:contentTypeDescription="Create a new document." ma:contentTypeScope="" ma:versionID="13935dbfcc2e5c5775c61039fa102190">
  <xsd:schema xmlns:xsd="http://www.w3.org/2001/XMLSchema" xmlns:xs="http://www.w3.org/2001/XMLSchema" xmlns:p="http://schemas.microsoft.com/office/2006/metadata/properties" xmlns:ns2="3378ab14-7b70-4878-bbbf-ed8472d454aa" xmlns:ns3="ce0cbbd6-9705-4236-b42f-eee86c5bacd4" xmlns:ns4="b5e2d6b7-15a2-436a-95d2-3b2901c431cb" targetNamespace="http://schemas.microsoft.com/office/2006/metadata/properties" ma:root="true" ma:fieldsID="3d7c49e9641ef98b7971b48fc8e4f4d3" ns2:_="" ns3:_="" ns4:_="">
    <xsd:import namespace="3378ab14-7b70-4878-bbbf-ed8472d454aa"/>
    <xsd:import namespace="ce0cbbd6-9705-4236-b42f-eee86c5bacd4"/>
    <xsd:import namespace="b5e2d6b7-15a2-436a-95d2-3b2901c431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8ab14-7b70-4878-bbbf-ed8472d454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5b9144c-aaa2-45cd-a653-dac085d626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cbbd6-9705-4236-b42f-eee86c5bacd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2d6b7-15a2-436a-95d2-3b2901c431c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7b3986c-1f73-4492-bc4e-82f24f08714a}" ma:internalName="TaxCatchAll" ma:showField="CatchAllData" ma:web="b5e2d6b7-15a2-436a-95d2-3b2901c431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466A0F-9826-49A5-8A1D-5C856B3D11AF}">
  <ds:schemaRefs>
    <ds:schemaRef ds:uri="http://schemas.microsoft.com/office/2006/metadata/properties"/>
    <ds:schemaRef ds:uri="http://schemas.microsoft.com/office/infopath/2007/PartnerControls"/>
    <ds:schemaRef ds:uri="b5e2d6b7-15a2-436a-95d2-3b2901c431cb"/>
    <ds:schemaRef ds:uri="3378ab14-7b70-4878-bbbf-ed8472d454aa"/>
  </ds:schemaRefs>
</ds:datastoreItem>
</file>

<file path=customXml/itemProps2.xml><?xml version="1.0" encoding="utf-8"?>
<ds:datastoreItem xmlns:ds="http://schemas.openxmlformats.org/officeDocument/2006/customXml" ds:itemID="{38E7742D-D8C9-4B5E-8918-0BA485E617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BBE35B-B800-48C3-9CF8-9ADD316E7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78ab14-7b70-4878-bbbf-ed8472d454aa"/>
    <ds:schemaRef ds:uri="ce0cbbd6-9705-4236-b42f-eee86c5bacd4"/>
    <ds:schemaRef ds:uri="b5e2d6b7-15a2-436a-95d2-3b2901c43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277</Words>
  <Characters>1672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Geri McGuire</cp:lastModifiedBy>
  <cp:revision>16</cp:revision>
  <dcterms:created xsi:type="dcterms:W3CDTF">2025-04-17T19:45:00Z</dcterms:created>
  <dcterms:modified xsi:type="dcterms:W3CDTF">2025-04-22T09:39:00Z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34a934b99db6314c0465d2353246a7d8c190bec816f7341a8876b041ef534963</vt:lpwstr>
  </property>
  <property fmtid="{D5CDD505-2E9C-101B-9397-08002B2CF9AE}" pid="3" name="ContentTypeId">
    <vt:lpwstr>0x01010014B8648B94007C4FB1EF506BFC405B28</vt:lpwstr>
  </property>
  <property fmtid="{D5CDD505-2E9C-101B-9397-08002B2CF9AE}" pid="4" name="MediaServiceImageTags">
    <vt:lpwstr/>
  </property>
</Properties>
</file>